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Karta Produktu – Płuca cielęce</w:t>
      </w:r>
    </w:p>
    <w:p>
      <w:r>
        <w:drawing>
          <wp:inline xmlns:a="http://schemas.openxmlformats.org/drawingml/2006/main" xmlns:pic="http://schemas.openxmlformats.org/drawingml/2006/picture">
            <wp:extent cx="1371600" cy="10972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4A5D40E-385A-496C-99F5-8005182E6C9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7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🐶 Produkt:</w:t>
      </w:r>
    </w:p>
    <w:p>
      <w:r>
        <w:t>Płuca cielęce – 100% naturalna, wyjątkowo delikatna przekąska dla psa.</w:t>
      </w:r>
    </w:p>
    <w:p>
      <w:pPr>
        <w:pStyle w:val="Heading2"/>
      </w:pPr>
      <w:r>
        <w:t>📦 Opis:</w:t>
      </w:r>
    </w:p>
    <w:p>
      <w:r>
        <w:t>Bardzo lekkostrawna i miękka przekąska dla psów każdej wielkości. Idealna dla szczeniąt, psów starszych oraz pupili z wrażliwym żołądkiem. Świetna jako nagroda lub codzienna motywacja podczas spacerów i treningu.</w:t>
      </w:r>
    </w:p>
    <w:p>
      <w:pPr>
        <w:pStyle w:val="Heading2"/>
      </w:pPr>
      <w:r>
        <w:t>🌱 Skład:</w:t>
      </w:r>
    </w:p>
    <w:p>
      <w:r>
        <w:t>100% suszone płuca cielęce.</w:t>
      </w:r>
    </w:p>
    <w:p>
      <w:pPr>
        <w:pStyle w:val="Heading2"/>
      </w:pPr>
      <w:r>
        <w:t>🛠 Obróbka:</w:t>
      </w:r>
    </w:p>
    <w:p>
      <w:r>
        <w:t>Suszone w niskiej temperaturze, bez konserwantów, gliceryny i barwników.</w:t>
      </w:r>
    </w:p>
    <w:p>
      <w:pPr>
        <w:pStyle w:val="Heading2"/>
      </w:pPr>
      <w:r>
        <w:t>📦 Przechowywanie:</w:t>
      </w:r>
    </w:p>
    <w:p>
      <w:r>
        <w:t>Przechowywać w suchym miejscu, z dala od światła słonecznego. Po otwarciu przechowywać w szczelnie zamkniętym opakowaniu.</w:t>
      </w:r>
    </w:p>
    <w:p>
      <w:pPr>
        <w:pStyle w:val="Heading2"/>
      </w:pPr>
      <w:r>
        <w:t>📞 Kontakt:</w:t>
      </w:r>
    </w:p>
    <w:p>
      <w:r>
        <w:t>Amore&amp;Pets</w:t>
        <w:br/>
        <w:t>ul. Krakowiaków 76, 02-255 Warszawa</w:t>
        <w:br/>
        <w:t>www.amorepets.pl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