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MIKS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MIKS – naturalny zestaw przysmaków dla psa</w:t>
      </w:r>
    </w:p>
    <w:p>
      <w:pPr>
        <w:pStyle w:val="Heading2"/>
      </w:pPr>
      <w:r>
        <w:t>📦 Skład zestawu:</w:t>
      </w:r>
    </w:p>
    <w:p>
      <w:r>
        <w:t>- Płuca wołowe (50 g) – lekkostrawne, bogate w białko</w:t>
        <w:br/>
        <w:t>- Płuca cielęce (50 g) – delikatne, łatwe do przeżuwania</w:t>
        <w:br/>
        <w:t>- Jądra wołowe (50 g) – naturalne źródło witamin z grupy B i minerałów</w:t>
      </w:r>
    </w:p>
    <w:p>
      <w:pPr>
        <w:pStyle w:val="Heading2"/>
      </w:pPr>
      <w:r>
        <w:t>🌱 Naturalność:</w:t>
      </w:r>
    </w:p>
    <w:p>
      <w:r>
        <w:t>100% mięsa. Bez konserwantów. Bez gliceryny. Bez dodatków.</w:t>
      </w:r>
    </w:p>
    <w:p>
      <w:pPr>
        <w:pStyle w:val="Heading2"/>
      </w:pPr>
      <w:r>
        <w:t>🦴 Zastosowanie:</w:t>
      </w:r>
    </w:p>
    <w:p>
      <w:r>
        <w:t>Idealny jako nagroda, gryzak lub codzienna zdrowa przekąska.</w:t>
      </w:r>
    </w:p>
    <w:p>
      <w:pPr>
        <w:pStyle w:val="Heading2"/>
      </w:pPr>
      <w:r>
        <w:t>📦 Przechowywanie:</w:t>
      </w:r>
    </w:p>
    <w:p>
      <w:r>
        <w:t>Przechowywać w suchym miejscu, z dala od bezpośredniego światła słonecznego. Po otwarciu trzymać w szczelnie zamkniętym opakowaniu. Zużyć w ciągu 14 dni.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