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Karta Produktu – Penis wołowy</w:t>
      </w:r>
    </w:p>
    <w:p>
      <w:r>
        <w:drawing>
          <wp:inline xmlns:a="http://schemas.openxmlformats.org/drawingml/2006/main" xmlns:pic="http://schemas.openxmlformats.org/drawingml/2006/picture">
            <wp:extent cx="1371600" cy="1097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4A5D40E-385A-496C-99F5-8005182E6C9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🐶 Produkt:</w:t>
      </w:r>
    </w:p>
    <w:p>
      <w:r>
        <w:t>Penis wołowy – 100% naturalny gryzak dla psa.</w:t>
      </w:r>
    </w:p>
    <w:p>
      <w:pPr>
        <w:pStyle w:val="Heading2"/>
      </w:pPr>
      <w:r>
        <w:t>📦 Opis:</w:t>
      </w:r>
    </w:p>
    <w:p>
      <w:r>
        <w:t>Gryzak funkcjonalny – pomaga dbać o higienę jamy ustnej, zaspokaja naturalną potrzebę żucia, a przy tym dostarcza psu zajęcia i radości. Odpowiedni dla psów średnich i dużych ras.</w:t>
      </w:r>
    </w:p>
    <w:p>
      <w:pPr>
        <w:pStyle w:val="Heading2"/>
      </w:pPr>
      <w:r>
        <w:t>🌱 Skład:</w:t>
      </w:r>
    </w:p>
    <w:p>
      <w:r>
        <w:t>100% penis wołowy, suszony w niskiej temperaturze.</w:t>
      </w:r>
    </w:p>
    <w:p>
      <w:pPr>
        <w:pStyle w:val="Heading2"/>
      </w:pPr>
      <w:r>
        <w:t>🦴 Naturalność:</w:t>
      </w:r>
    </w:p>
    <w:p>
      <w:r>
        <w:t>Bez konserwantów, gliceryny i sztucznych dodatków. Rzemieślnicza produkcja w Warszawie.</w:t>
      </w:r>
    </w:p>
    <w:p>
      <w:pPr>
        <w:pStyle w:val="Heading2"/>
      </w:pPr>
      <w:r>
        <w:t>📦 Przechowywanie:</w:t>
      </w:r>
    </w:p>
    <w:p>
      <w:r>
        <w:t>Przechowywać w suchym miejscu, z dala od bezpośredniego światła słonecznego. Po otwarciu trzymać w szczelnie zamkniętym opakowaniu. Zużyć w ciągu 14 dni.</w:t>
      </w:r>
    </w:p>
    <w:p>
      <w:pPr>
        <w:pStyle w:val="Heading2"/>
      </w:pPr>
      <w:r>
        <w:t>📞 Kontakt:</w:t>
      </w:r>
    </w:p>
    <w:p>
      <w:r>
        <w:t>Amore&amp;Pets</w:t>
        <w:br/>
        <w:t>ul. Krakowiaków 76, 02-255 Warszawa</w:t>
        <w:br/>
        <w:t>www.amorepets.pl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