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Szyja kaczki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Szyja kaczki – 100% naturalny gryzak dla psa z mięsem i kością.</w:t>
      </w:r>
    </w:p>
    <w:p>
      <w:pPr>
        <w:pStyle w:val="Heading2"/>
      </w:pPr>
      <w:r>
        <w:t>📦 Opis:</w:t>
      </w:r>
    </w:p>
    <w:p>
      <w:r>
        <w:t>Naturalna szyja kaczki to smakowity gryzak, który pomaga w utrzymaniu higieny jamy ustnej. Zawiera chrząstki i naturalne białko. Idealna przekąska dla psów średnich i dużych ras.</w:t>
      </w:r>
    </w:p>
    <w:p>
      <w:pPr>
        <w:pStyle w:val="Heading2"/>
      </w:pPr>
      <w:r>
        <w:t>🌱 Skład:</w:t>
      </w:r>
    </w:p>
    <w:p>
      <w:r>
        <w:t>100% suszona szyja kaczki.</w:t>
      </w:r>
    </w:p>
    <w:p>
      <w:pPr>
        <w:pStyle w:val="Heading2"/>
      </w:pPr>
      <w:r>
        <w:t>🛠 Obróbka:</w:t>
      </w:r>
    </w:p>
    <w:p>
      <w:r>
        <w:t>Suszone w niskiej temperaturze, bez konserwantów, gliceryny i barwników.</w:t>
      </w:r>
    </w:p>
    <w:p>
      <w:pPr>
        <w:pStyle w:val="Heading2"/>
      </w:pPr>
      <w:r>
        <w:t>📦 Przechowywanie:</w:t>
      </w:r>
    </w:p>
    <w:p>
      <w:r>
        <w:t>Przechowywać w suchym miejscu, z dala od światła słonecznego. Po otwarciu przechowywać w szczelnie zamkniętym opakowaniu.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