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Płuca wołowe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Płuca wołowe – 100% naturalna, lekka i chrupiąca przekąska dla psa.</w:t>
      </w:r>
    </w:p>
    <w:p>
      <w:pPr>
        <w:pStyle w:val="Heading2"/>
      </w:pPr>
      <w:r>
        <w:t>📦 Opis:</w:t>
      </w:r>
    </w:p>
    <w:p>
      <w:r>
        <w:t>Delikatna, lekkostrawna przekąska idealna jako nagroda treningowa lub codzienna porcja radości. Polecana dla psów w każdym wieku, również z wrażliwym żołądkiem.</w:t>
      </w:r>
    </w:p>
    <w:p>
      <w:pPr>
        <w:pStyle w:val="Heading2"/>
      </w:pPr>
      <w:r>
        <w:t>🌱 Skład:</w:t>
      </w:r>
    </w:p>
    <w:p>
      <w:r>
        <w:t>100% suszone płuca wołowe.</w:t>
      </w:r>
    </w:p>
    <w:p>
      <w:pPr>
        <w:pStyle w:val="Heading2"/>
      </w:pPr>
      <w:r>
        <w:t>🛠 Obróbka:</w:t>
      </w:r>
    </w:p>
    <w:p>
      <w:r>
        <w:t>Suszone w niskiej temperaturze, bez konserwantów, gliceryny i barwników.</w:t>
      </w:r>
    </w:p>
    <w:p>
      <w:pPr>
        <w:pStyle w:val="Heading2"/>
      </w:pPr>
      <w:r>
        <w:t>📦 Przechowywanie:</w:t>
      </w:r>
    </w:p>
    <w:p>
      <w:r>
        <w:t>Przechowywać w suchym miejscu, z dala od światła słonecznego. Po otwarciu przechowywać w szczelnie zamkniętym opakowaniu.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